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2-45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-0501/2025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0005-01-2026-</w:t>
      </w:r>
      <w:r>
        <w:rPr>
          <w:rStyle w:val="cat-UserDefinedgrp-26rplc-1"/>
          <w:rFonts w:ascii="Times New Roman" w:eastAsia="Times New Roman" w:hAnsi="Times New Roman" w:cs="Times New Roman"/>
        </w:rPr>
        <w:t>**</w:t>
      </w:r>
      <w:r>
        <w:rPr>
          <w:rFonts w:ascii="Times New Roman" w:eastAsia="Times New Roman" w:hAnsi="Times New Roman" w:cs="Times New Roman"/>
        </w:rPr>
        <w:t>-74</w:t>
      </w:r>
    </w:p>
    <w:p>
      <w:pPr>
        <w:spacing w:before="0" w:after="0"/>
        <w:jc w:val="right"/>
      </w:pP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марта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 Д.Р.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имущества в многоквартирном доме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Югорского фонда капитального ремонта многоквартирных домов (ИНН 8601999247)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оплате взноса на капитальный ремонт общего имущества в многоквартирном доме по адресу: ХМАО-Югра, Нефтеюганский район, </w:t>
      </w:r>
      <w:r>
        <w:rPr>
          <w:rStyle w:val="cat-UserDefinedgrp-30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(площадь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помещения 41,70 </w:t>
      </w:r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1/6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31 </w:t>
      </w:r>
      <w:r>
        <w:rPr>
          <w:rFonts w:ascii="Times New Roman" w:eastAsia="Times New Roman" w:hAnsi="Times New Roman" w:cs="Times New Roman"/>
          <w:sz w:val="28"/>
          <w:szCs w:val="28"/>
        </w:rPr>
        <w:t>декабря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1 012 рублей 97 копеек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361 рубль 60 копеек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расходов по уплате государственной пошлины, всего </w:t>
      </w:r>
      <w:r>
        <w:rPr>
          <w:rFonts w:ascii="Times New Roman" w:eastAsia="Times New Roman" w:hAnsi="Times New Roman" w:cs="Times New Roman"/>
          <w:sz w:val="28"/>
          <w:szCs w:val="28"/>
        </w:rPr>
        <w:t>1 374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триста семьдесят четыре) рубля 57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</w:t>
      </w:r>
      <w:r>
        <w:rPr>
          <w:rFonts w:ascii="Times New Roman" w:eastAsia="Times New Roman" w:hAnsi="Times New Roman" w:cs="Times New Roman"/>
          <w:sz w:val="28"/>
          <w:szCs w:val="28"/>
        </w:rPr>
        <w:t>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Подлинник находится в судебном участке № 6 Нефтеюганского судебного района ХМАО-Югры,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452-0501 за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год. «Решение не вступило в законную силу»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">
    <w:name w:val="cat-UserDefined grp-26 rplc-1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UserDefinedgrp-30rplc-23">
    <w:name w:val="cat-UserDefined grp-3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